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8DAD" w14:textId="1B7D985B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</w:t>
      </w:r>
      <w:r w:rsidR="00522692">
        <w:rPr>
          <w:sz w:val="32"/>
          <w:szCs w:val="32"/>
          <w:lang w:eastAsia="ja-JP"/>
        </w:rPr>
        <w:t>6</w:t>
      </w:r>
      <w:r w:rsidRPr="003106D1">
        <w:rPr>
          <w:sz w:val="32"/>
          <w:szCs w:val="32"/>
          <w:lang w:eastAsia="ja-JP"/>
        </w:rPr>
        <w:t xml:space="preserve">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78F049BA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 w:rsidR="00177507">
        <w:rPr>
          <w:rFonts w:hint="eastAsia"/>
          <w:sz w:val="32"/>
          <w:szCs w:val="32"/>
          <w:lang w:eastAsia="ja-JP"/>
        </w:rPr>
        <w:t>東北</w:t>
      </w:r>
      <w:r>
        <w:rPr>
          <w:rFonts w:hint="eastAsia"/>
          <w:sz w:val="32"/>
          <w:szCs w:val="32"/>
          <w:lang w:eastAsia="ja-JP"/>
        </w:rPr>
        <w:t>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6D53BA67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</w:t>
      </w:r>
      <w:r w:rsidR="000F006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77507">
        <w:rPr>
          <w:rFonts w:asciiTheme="minorEastAsia" w:eastAsiaTheme="minorEastAsia" w:hAnsiTheme="minorEastAsia" w:hint="eastAsia"/>
          <w:sz w:val="22"/>
          <w:szCs w:val="22"/>
        </w:rPr>
        <w:t>東北</w:t>
      </w:r>
      <w:r>
        <w:rPr>
          <w:rFonts w:asciiTheme="minorEastAsia" w:eastAsiaTheme="minorEastAsia" w:hAnsiTheme="minorEastAsia" w:hint="eastAsia"/>
          <w:sz w:val="22"/>
          <w:szCs w:val="22"/>
        </w:rPr>
        <w:t>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</w:t>
      </w:r>
      <w:r w:rsidR="00781384">
        <w:rPr>
          <w:rFonts w:asciiTheme="minorEastAsia" w:eastAsiaTheme="minorEastAsia" w:hAnsiTheme="minorEastAsia"/>
          <w:sz w:val="22"/>
          <w:szCs w:val="22"/>
        </w:rPr>
        <w:t>50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3EDD01F3" w:rsidR="00701B4A" w:rsidRPr="00522692" w:rsidRDefault="005A1351" w:rsidP="00522692">
      <w:pPr>
        <w:spacing w:after="0"/>
        <w:rPr>
          <w:rFonts w:ascii="Roboto" w:hAnsi="Roboto"/>
          <w:color w:val="1F1F1F"/>
          <w:lang w:eastAsia="ja-JP"/>
        </w:rPr>
      </w:pPr>
      <w:r w:rsidRPr="005A1351">
        <w:rPr>
          <w:lang w:eastAsia="ja-JP"/>
        </w:rPr>
        <w:t>本ミーティングは、全国および</w:t>
      </w:r>
      <w:r w:rsidR="00177507">
        <w:rPr>
          <w:rFonts w:hint="eastAsia"/>
          <w:lang w:eastAsia="ja-JP"/>
        </w:rPr>
        <w:t>東北</w:t>
      </w:r>
      <w:r w:rsidR="008B4369">
        <w:rPr>
          <w:rFonts w:hint="eastAsia"/>
          <w:lang w:eastAsia="ja-JP"/>
        </w:rPr>
        <w:t>エリア</w:t>
      </w:r>
      <w:r w:rsidRPr="005A1351">
        <w:rPr>
          <w:lang w:eastAsia="ja-JP"/>
        </w:rPr>
        <w:t>で活動するインストラクターが一堂に会し、</w:t>
      </w:r>
      <w:r w:rsidR="00177507">
        <w:rPr>
          <w:lang w:eastAsia="ja-JP"/>
        </w:rPr>
        <w:br/>
      </w:r>
      <w:r w:rsidR="00177507">
        <w:rPr>
          <w:rFonts w:hint="eastAsia"/>
          <w:lang w:eastAsia="ja-JP"/>
        </w:rPr>
        <w:t>秋田県仙北市田沢湖</w:t>
      </w:r>
      <w:r w:rsidRPr="005A1351">
        <w:rPr>
          <w:rFonts w:asciiTheme="minorEastAsia" w:hAnsiTheme="minorEastAsia"/>
          <w:lang w:eastAsia="ja-JP"/>
        </w:rPr>
        <w:t>で開催されます。</w:t>
      </w:r>
      <w:r w:rsidRPr="005A1351">
        <w:rPr>
          <w:rFonts w:asciiTheme="minorEastAsia" w:hAnsiTheme="minorEastAsia"/>
          <w:lang w:eastAsia="ja-JP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hAnsiTheme="minorEastAsia"/>
          <w:lang w:eastAsia="ja-JP"/>
        </w:rPr>
        <w:br/>
        <w:t>なお、今回のミーティングにはレベル1・2</w:t>
      </w:r>
      <w:r w:rsidR="00210FDB" w:rsidRPr="005A1351">
        <w:rPr>
          <w:rFonts w:asciiTheme="minorEastAsia" w:hAnsiTheme="minorEastAsia" w:hint="eastAsia"/>
          <w:lang w:eastAsia="ja-JP"/>
        </w:rPr>
        <w:t>・</w:t>
      </w:r>
      <w:r w:rsidRPr="005A1351">
        <w:rPr>
          <w:rFonts w:asciiTheme="minorEastAsia" w:hAnsiTheme="minorEastAsia"/>
          <w:lang w:eastAsia="ja-JP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23E5BE79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D93D73">
        <w:rPr>
          <w:rFonts w:hint="eastAsia"/>
          <w:sz w:val="24"/>
          <w:szCs w:val="24"/>
          <w:lang w:eastAsia="ja-JP"/>
        </w:rPr>
        <w:t>東北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3F965736" w:rsidR="00701B4A" w:rsidRDefault="00000000" w:rsidP="003106D1">
      <w:pPr>
        <w:spacing w:after="0"/>
        <w:rPr>
          <w:lang w:eastAsia="ja-JP"/>
        </w:rPr>
      </w:pPr>
      <w:r>
        <w:t>日程：</w:t>
      </w:r>
      <w:r>
        <w:t>202</w:t>
      </w:r>
      <w:r w:rsidR="00522692">
        <w:t>6</w:t>
      </w:r>
      <w:r>
        <w:t>年</w:t>
      </w:r>
      <w:r w:rsidR="00D93D73">
        <w:t>5</w:t>
      </w:r>
      <w:r>
        <w:t>月</w:t>
      </w:r>
      <w:r w:rsidR="00D93D73">
        <w:rPr>
          <w:lang w:eastAsia="ja-JP"/>
        </w:rPr>
        <w:t>17</w:t>
      </w:r>
      <w:r>
        <w:t>日（</w:t>
      </w:r>
      <w:r w:rsidR="00D93D73">
        <w:rPr>
          <w:rFonts w:hint="eastAsia"/>
          <w:lang w:eastAsia="ja-JP"/>
        </w:rPr>
        <w:t>日</w:t>
      </w:r>
      <w:r>
        <w:t>）</w:t>
      </w:r>
      <w:r w:rsidR="00AE18E2">
        <w:rPr>
          <w:lang w:eastAsia="ja-JP"/>
        </w:rPr>
        <w:t>8</w:t>
      </w:r>
      <w:r>
        <w:rPr>
          <w:rFonts w:hint="eastAsia"/>
          <w:lang w:eastAsia="ja-JP"/>
        </w:rPr>
        <w:t>:</w:t>
      </w:r>
      <w:r w:rsidR="00AE18E2">
        <w:t>3</w:t>
      </w:r>
      <w:r>
        <w:t>0</w:t>
      </w:r>
      <w:r>
        <w:t>〜</w:t>
      </w:r>
      <w:r>
        <w:t>16:00</w:t>
      </w:r>
    </w:p>
    <w:p w14:paraId="6BED8BF1" w14:textId="71F46355" w:rsidR="00AE18E2" w:rsidRDefault="00AE18E2" w:rsidP="00AE18E2">
      <w:pPr>
        <w:spacing w:after="0"/>
        <w:rPr>
          <w:rFonts w:hint="eastAsia"/>
          <w:lang w:eastAsia="ja-JP"/>
        </w:rPr>
      </w:pPr>
      <w:r>
        <w:rPr>
          <w:lang w:eastAsia="ja-JP"/>
        </w:rPr>
        <w:t>会場：</w:t>
      </w:r>
      <w:r w:rsidR="00D93D73">
        <w:rPr>
          <w:rFonts w:hint="eastAsia"/>
          <w:lang w:eastAsia="ja-JP"/>
        </w:rPr>
        <w:t>田沢湖</w:t>
      </w:r>
      <w:r w:rsidR="00D93D73">
        <w:rPr>
          <w:lang w:eastAsia="ja-JP"/>
        </w:rPr>
        <w:t xml:space="preserve"> </w:t>
      </w:r>
      <w:r w:rsidR="00D93D73">
        <w:rPr>
          <w:rFonts w:hint="eastAsia"/>
          <w:lang w:eastAsia="ja-JP"/>
        </w:rPr>
        <w:t>田沢交流センター</w:t>
      </w:r>
    </w:p>
    <w:p w14:paraId="29FD0D22" w14:textId="039CAEF9" w:rsidR="00AE18E2" w:rsidRDefault="00AE18E2" w:rsidP="003106D1">
      <w:pPr>
        <w:spacing w:after="0"/>
        <w:rPr>
          <w:lang w:eastAsia="ja-JP"/>
        </w:rPr>
      </w:pPr>
      <w:r w:rsidRPr="00AE18E2">
        <w:rPr>
          <w:rFonts w:hint="eastAsia"/>
          <w:lang w:eastAsia="ja-JP"/>
        </w:rPr>
        <w:t>〒</w:t>
      </w:r>
      <w:r w:rsidR="00D93D73">
        <w:rPr>
          <w:lang w:eastAsia="ja-JP"/>
        </w:rPr>
        <w:t>014-1204</w:t>
      </w:r>
      <w:r w:rsidRPr="00AE18E2">
        <w:rPr>
          <w:rFonts w:hint="eastAsia"/>
          <w:lang w:eastAsia="ja-JP"/>
        </w:rPr>
        <w:t xml:space="preserve"> </w:t>
      </w:r>
      <w:r w:rsidR="00D93D73">
        <w:rPr>
          <w:rFonts w:hint="eastAsia"/>
          <w:lang w:eastAsia="ja-JP"/>
        </w:rPr>
        <w:t>秋田県仙北</w:t>
      </w:r>
      <w:r w:rsidR="00FD6F73">
        <w:rPr>
          <w:rFonts w:hint="eastAsia"/>
          <w:lang w:eastAsia="ja-JP"/>
        </w:rPr>
        <w:t>市</w:t>
      </w:r>
      <w:r w:rsidR="00D93D73">
        <w:rPr>
          <w:rFonts w:hint="eastAsia"/>
          <w:lang w:eastAsia="ja-JP"/>
        </w:rPr>
        <w:t>田沢湖田沢大山</w:t>
      </w:r>
      <w:r w:rsidR="00D93D73">
        <w:rPr>
          <w:lang w:eastAsia="ja-JP"/>
        </w:rPr>
        <w:t>7</w:t>
      </w:r>
    </w:p>
    <w:p w14:paraId="5AD5CE86" w14:textId="192DD8C1" w:rsidR="00AE18E2" w:rsidRDefault="00AE18E2" w:rsidP="003106D1">
      <w:pPr>
        <w:spacing w:after="0"/>
        <w:rPr>
          <w:rFonts w:ascii="Apple Color Emoji" w:hAnsi="Apple Color Emoji" w:cs="Apple Color Emoji"/>
          <w:lang w:eastAsia="ja-JP"/>
        </w:rPr>
      </w:pPr>
      <w:r>
        <w:rPr>
          <w:rFonts w:hint="eastAsia"/>
          <w:lang w:eastAsia="ja-JP"/>
        </w:rPr>
        <w:t>会場受付：午前</w:t>
      </w:r>
      <w:r>
        <w:rPr>
          <w:lang w:eastAsia="ja-JP"/>
        </w:rPr>
        <w:t>8:00</w:t>
      </w:r>
      <w:r>
        <w:rPr>
          <w:rFonts w:ascii="Apple Color Emoji" w:hAnsi="Apple Color Emoji" w:cs="Apple Color Emoji" w:hint="eastAsia"/>
          <w:lang w:eastAsia="ja-JP"/>
        </w:rPr>
        <w:t>〜</w:t>
      </w:r>
    </w:p>
    <w:p w14:paraId="2D7CA63F" w14:textId="0EE131AB" w:rsidR="00AE18E2" w:rsidRPr="00AE18E2" w:rsidRDefault="00AE18E2" w:rsidP="003106D1">
      <w:pPr>
        <w:spacing w:after="0"/>
        <w:rPr>
          <w:rFonts w:ascii="Cambria" w:hAnsi="Cambria"/>
          <w:lang w:eastAsia="ja-JP"/>
        </w:rPr>
      </w:pPr>
      <w:r>
        <w:rPr>
          <w:rFonts w:ascii="Cambria" w:hAnsi="Cambria" w:cs="Cambria" w:hint="eastAsia"/>
          <w:lang w:eastAsia="ja-JP"/>
        </w:rPr>
        <w:t>午前中：実技　　午後</w:t>
      </w:r>
      <w:r>
        <w:rPr>
          <w:rFonts w:ascii="Apple Color Emoji" w:hAnsi="Apple Color Emoji" w:cs="Apple Color Emoji" w:hint="eastAsia"/>
          <w:lang w:eastAsia="ja-JP"/>
        </w:rPr>
        <w:t>〜座学（予定）　気象条件により変更があります。</w:t>
      </w:r>
    </w:p>
    <w:p w14:paraId="7FF08C30" w14:textId="77777777" w:rsidR="00AE18E2" w:rsidRPr="00AE18E2" w:rsidRDefault="00AE18E2" w:rsidP="003106D1">
      <w:pPr>
        <w:spacing w:after="0"/>
        <w:rPr>
          <w:lang w:eastAsia="ja-JP"/>
        </w:rPr>
      </w:pPr>
    </w:p>
    <w:p w14:paraId="21579FF4" w14:textId="566DE513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  <w:r w:rsidR="00177507">
        <w:rPr>
          <w:rFonts w:ascii="Apple Color Emoji" w:hAnsi="Apple Color Emoji" w:cs="Apple Color Emoji" w:hint="eastAsia"/>
          <w:lang w:eastAsia="ja-JP"/>
        </w:rPr>
        <w:t>（東北地区以外のインストラクターも参加可能）</w:t>
      </w:r>
    </w:p>
    <w:p w14:paraId="39A022D7" w14:textId="5030DCEB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 w:rsidR="00522692">
        <w:rPr>
          <w:lang w:eastAsia="ja-JP"/>
        </w:rPr>
        <w:t>5</w:t>
      </w:r>
      <w:r>
        <w:rPr>
          <w:lang w:eastAsia="ja-JP"/>
        </w:rPr>
        <w:t>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4A3F0420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</w:t>
      </w:r>
      <w:r w:rsidR="00522692">
        <w:rPr>
          <w:rFonts w:hint="eastAsia"/>
          <w:lang w:eastAsia="ja-JP"/>
        </w:rPr>
        <w:t>トーイング</w:t>
      </w:r>
      <w:r>
        <w:rPr>
          <w:lang w:eastAsia="ja-JP"/>
        </w:rPr>
        <w:t>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5A716E0" w:rsidR="00701B4A" w:rsidRDefault="00000000" w:rsidP="00AE18E2">
      <w:pPr>
        <w:spacing w:after="0"/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 w:rsidR="00522692">
        <w:rPr>
          <w:rFonts w:hint="eastAsia"/>
          <w:lang w:eastAsia="ja-JP"/>
        </w:rPr>
        <w:t>本部</w:t>
      </w:r>
    </w:p>
    <w:p w14:paraId="162561B9" w14:textId="5585E3B2" w:rsidR="00AE18E2" w:rsidRDefault="00AE18E2" w:rsidP="00AE18E2">
      <w:pPr>
        <w:spacing w:after="0"/>
        <w:rPr>
          <w:lang w:eastAsia="ja-JP"/>
        </w:rPr>
      </w:pPr>
      <w:r>
        <w:rPr>
          <w:rFonts w:hint="eastAsia"/>
          <w:lang w:eastAsia="ja-JP"/>
        </w:rPr>
        <w:t>協力：＊＊＊＊＊＊＊＊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02C1B95C" w:rsidR="003106D1" w:rsidRDefault="00522692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2026</w:t>
      </w:r>
      <w:r>
        <w:rPr>
          <w:rFonts w:hint="eastAsia"/>
          <w:lang w:eastAsia="ja-JP"/>
        </w:rPr>
        <w:t>年</w:t>
      </w:r>
      <w:r>
        <w:rPr>
          <w:lang w:eastAsia="ja-JP"/>
        </w:rPr>
        <w:t>1</w:t>
      </w:r>
      <w:r w:rsidR="006A6450">
        <w:rPr>
          <w:rFonts w:hint="eastAsia"/>
          <w:lang w:eastAsia="ja-JP"/>
        </w:rPr>
        <w:t>月</w:t>
      </w:r>
      <w:r>
        <w:rPr>
          <w:lang w:eastAsia="ja-JP"/>
        </w:rPr>
        <w:t>20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22692">
      <w:pgSz w:w="12240" w:h="15840"/>
      <w:pgMar w:top="1216" w:right="1226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067"/>
    <w:rsid w:val="0015074B"/>
    <w:rsid w:val="00177507"/>
    <w:rsid w:val="00210FDB"/>
    <w:rsid w:val="0028747B"/>
    <w:rsid w:val="0029639D"/>
    <w:rsid w:val="002E3956"/>
    <w:rsid w:val="003106D1"/>
    <w:rsid w:val="00325474"/>
    <w:rsid w:val="00326F90"/>
    <w:rsid w:val="004514C0"/>
    <w:rsid w:val="00522692"/>
    <w:rsid w:val="00567914"/>
    <w:rsid w:val="005A1351"/>
    <w:rsid w:val="006A6450"/>
    <w:rsid w:val="006C1E75"/>
    <w:rsid w:val="00701B4A"/>
    <w:rsid w:val="00745809"/>
    <w:rsid w:val="00781384"/>
    <w:rsid w:val="0079180D"/>
    <w:rsid w:val="00825ECA"/>
    <w:rsid w:val="008B4369"/>
    <w:rsid w:val="00903D7D"/>
    <w:rsid w:val="00A445DD"/>
    <w:rsid w:val="00AA1D8D"/>
    <w:rsid w:val="00AE18E2"/>
    <w:rsid w:val="00B47730"/>
    <w:rsid w:val="00CB0664"/>
    <w:rsid w:val="00CC2EA0"/>
    <w:rsid w:val="00D93D73"/>
    <w:rsid w:val="00FC693F"/>
    <w:rsid w:val="00FD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牛尾一也</cp:lastModifiedBy>
  <cp:revision>4</cp:revision>
  <cp:lastPrinted>2025-10-02T15:09:00Z</cp:lastPrinted>
  <dcterms:created xsi:type="dcterms:W3CDTF">2025-12-14T05:41:00Z</dcterms:created>
  <dcterms:modified xsi:type="dcterms:W3CDTF">2025-12-14T05:45:00Z</dcterms:modified>
  <cp:category/>
</cp:coreProperties>
</file>